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名院名科专科护理工作指南丛书  北京协和医院呼吸内科护理工作指南</w:t>
      </w:r>
    </w:p>
    <w:p>
      <w:r>
        <w:rPr>
          <w:rFonts w:ascii="宋体" w:hAnsi="宋体" w:eastAsia="宋体"/>
          <w:sz w:val="24"/>
        </w:rPr>
        <w:t>吴欣娟总主编；赵艳伟主编；潘瑞丽副主编；于雪冬等编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名院名科专科护理工作指南丛书  北京协和医院呼吸内科护理工作指南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吴欣娟总主编；赵艳伟主编；潘瑞丽副主编；于雪冬等编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本书出售、求购地址：https://www.jiaokey.com/book/detail/14036381.html</w:t>
      </w:r>
    </w:p>
    <w:p>
      <w:r>
        <w:t>更多相关图书推荐：https://www.jiaokey.com</w:t>
      </w:r>
    </w:p>
    <w:p>
      <w:r>
        <w:t>吴欣娟总主编；赵艳伟主编；潘瑞丽副主编；于雪冬等编 其他作品：https://www.jiaokey.com/tag/吴欣娟总主编；赵艳伟主编；潘瑞丽副主编；于雪冬等编.html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关键词搜索：https://www.jiaokey.com/tag/名院名科专科护理工作指南丛书  北京协和医院呼吸内科护理工作指南.html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