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中国东北豹种群和栖息地研究</w:t>
      </w:r>
    </w:p>
    <w:p>
      <w:r>
        <w:rPr>
          <w:rFonts w:ascii="宋体" w:hAnsi="宋体" w:eastAsia="宋体"/>
          <w:sz w:val="24"/>
        </w:rPr>
        <w:t>姜广顺等著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中国东北豹种群和栖息地研究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姜广顺等著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本书出售、求购地址：https://www.jiaokey.com/book/detail/14036394.html</w:t>
      </w:r>
    </w:p>
    <w:p>
      <w:r>
        <w:t>更多相关图书推荐：https://www.jiaokey.com</w:t>
      </w:r>
    </w:p>
    <w:p>
      <w:r>
        <w:t>姜广顺等著 其他作品：https://www.jiaokey.com/tag/姜广顺等著.html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关键词搜索：https://www.jiaokey.com/tag/中国东北豹种群和栖息地研究.html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