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书名：语言魅力与文学欣赏</w:t>
      </w:r>
    </w:p>
    <w:p>
      <w:r>
        <w:t>作者：陈静编著</w:t>
      </w:r>
    </w:p>
    <w:p>
      <w:r>
        <w:t>出版社：北京：光明日报出版社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语言魅力与文学欣赏 评论地址：https://www.jiaokey.com/book/detail/14036548.html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