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书名：声波测井和可控震源地震勘探中的非线性波场</w:t>
      </w:r>
    </w:p>
    <w:p>
      <w:r>
        <w:t>作者：（俄罗斯）洛吉诺夫</w:t>
      </w:r>
    </w:p>
    <w:p>
      <w:r>
        <w:t>出版社：北京：石油工业出版社</w:t>
      </w:r>
    </w:p>
    <w:p>
      <w:r>
        <w:t>出版日期：2015</w:t>
      </w:r>
    </w:p>
    <w:p>
      <w:r>
        <w:t>总页数：80</w:t>
      </w:r>
    </w:p>
    <w:p>
      <w:r>
        <w:t>更多请访问教客网: www.jiaokey.com</w:t>
      </w:r>
    </w:p>
    <w:p>
      <w:r>
        <w:t>声波测井和可控震源地震勘探中的非线性波场 评论地址：https://www.jiaokey.com/book/detail/14036565.html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