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基于信息产品的人机工程学</w:t>
      </w:r>
    </w:p>
    <w:p>
      <w:r>
        <w:rPr>
          <w:rFonts w:ascii="宋体" w:hAnsi="宋体" w:eastAsia="宋体"/>
          <w:sz w:val="24"/>
        </w:rPr>
        <w:t>杨锆，刘加海，杨向农，陈忠宝，方志刚著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基于信息产品的人机工程学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杨锆，刘加海，杨向农，陈忠宝，方志刚著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本书出售、求购地址：https://www.jiaokey.com/book/detail/14036571.html</w:t>
      </w:r>
    </w:p>
    <w:p>
      <w:r>
        <w:t>更多相关图书推荐：https://www.jiaokey.com</w:t>
      </w:r>
    </w:p>
    <w:p>
      <w:r>
        <w:t>杨锆，刘加海，杨向农，陈忠宝，方志刚著 其他作品：https://www.jiaokey.com/tag/杨锆，刘加海，杨向农，陈忠宝，方志刚著.html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关键词搜索：https://www.jiaokey.com/tag/基于信息产品的人机工程学.html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