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拿破仑的外交策略=NAPOLEON DIPLOMATE</w:t>
      </w:r>
    </w:p>
    <w:p>
      <w:r>
        <w:rPr>
          <w:rFonts w:ascii="宋体" w:hAnsi="宋体" w:eastAsia="宋体"/>
          <w:sz w:val="24"/>
        </w:rPr>
        <w:t>（法）蒂埃里·伦茨著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拿破仑的外交策略=NAPOLEON DIPLOMATE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本书出售、求购地址：https://www.jiaokey.com/book/detail/14036598.html</w:t>
      </w:r>
    </w:p>
    <w:p>
      <w:r>
        <w:t>更多相关图书推荐：https://www.jiaokey.com</w:t>
      </w:r>
    </w:p>
    <w:p>
      <w:r>
        <w:t>（法）蒂埃里·伦茨著 其他作品：https://www.jiaokey.com/tag/（法）蒂埃里·伦茨著.html</w:t>
      </w:r>
    </w:p>
    <w:p>
      <w:r>
        <w:t>关键词搜索：https://www.jiaokey.com/tag/拿破仑的外交策略=NAPOLEON DIPLOMATE.html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