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基于POM的浪流耦合模式的建立及其在大洋和近海的应用</w:t>
      </w:r>
    </w:p>
    <w:p>
      <w:r>
        <w:rPr>
          <w:rFonts w:ascii="宋体" w:hAnsi="宋体" w:eastAsia="宋体"/>
          <w:sz w:val="24"/>
        </w:rPr>
        <w:t>夏长水著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基于POM的浪流耦合模式的建立及其在大洋和近海的应用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夏长水著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本书出售、求购地址：https://www.jiaokey.com/book/detail/14036768.html</w:t>
      </w:r>
    </w:p>
    <w:p>
      <w:r>
        <w:t>更多相关图书推荐：https://www.jiaokey.com</w:t>
      </w:r>
    </w:p>
    <w:p>
      <w:r>
        <w:t>夏长水著 其他作品：https://www.jiaokey.com/tag/夏长水著.html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关键词搜索：https://www.jiaokey.com/tag/基于POM的浪流耦合模式的建立及其在大洋和近海的应用.html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