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典型难焊接材料焊接技术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典型难焊接材料焊接技术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本书出售、求购地址：https://www.jiaokey.com/book/detail/14036776.html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关键词搜索：https://www.jiaokey.com/tag/典型难焊接材料焊接技术.html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