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琢玉  2013中国（苏州）“子冈杯”玉石雕精品博览会获奖作品集  collection of awarded works at 2013 </w:t>
      </w:r>
    </w:p>
    <w:p>
      <w:r>
        <w:rPr>
          <w:rFonts w:ascii="宋体" w:hAnsi="宋体" w:eastAsia="宋体"/>
          <w:sz w:val="24"/>
        </w:rPr>
        <w:t>马建庭主编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琢玉  2013中国（苏州）“子冈杯”玉石雕精品博览会获奖作品集  collection of awarded works at 2013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本书出售、求购地址：https://www.jiaokey.com/book/detail/14036786.html</w:t>
      </w:r>
    </w:p>
    <w:p>
      <w:r>
        <w:t>更多相关图书推荐：https://www.jiaokey.com</w:t>
      </w:r>
    </w:p>
    <w:p>
      <w:r>
        <w:t>马建庭主编 其他作品：https://www.jiaokey.com/tag/马建庭主编.html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关键词搜索：https://www.jiaokey.com/tag/琢玉  2013中国（苏州）“子冈杯”玉石雕精品博览会获奖作品集  collection of awarded works at 2013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