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证券法与证券操作  股民读本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证券法与证券操作  股民读本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本书出售、求购地址：https://www.jiaokey.com/book/detail/14036993.html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关键词搜索：https://www.jiaokey.com/tag/证券法与证券操作  股民读本.html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