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海事裁判文书精选  1999-2003年卷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海事裁判文书精选  1999-2003年卷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本书出售、求购地址：https://www.jiaokey.com/book/detail/14037014.html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关键词搜索：https://www.jiaokey.com/tag/海事裁判文书精选  1999-2003年卷.html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