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书名：犯罪学参考资料</w:t>
      </w:r>
    </w:p>
    <w:p>
      <w:r>
        <w:t>作者：西南政法学院劳管系编印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犯罪学参考资料 评论地址：https://www.jiaokey.com/book/detail/14037156.html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