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书名：大学职业英语</w:t>
      </w:r>
    </w:p>
    <w:p>
      <w:r>
        <w:t>作者：刘忠，王晓敏主编；刘忠，王晓敏，刘焱编者</w:t>
      </w:r>
    </w:p>
    <w:p>
      <w:r>
        <w:t>出版社：重庆：重庆大学出版社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大学职业英语 评论地址：https://www.jiaokey.com/book/detail/14037465.html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