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  世界文化景观  世界地质公园</w:t>
      </w:r>
    </w:p>
    <w:p>
      <w:r>
        <w:t>作者：陈政，徐顺民，黄润祥撰文；卫斌等摄影</w:t>
      </w:r>
    </w:p>
    <w:p>
      <w:r>
        <w:t>出版社：南昌：江西美术出版社</w:t>
      </w:r>
    </w:p>
    <w:p>
      <w:r>
        <w:t>出版日期：2005.01</w:t>
      </w:r>
    </w:p>
    <w:p>
      <w:r>
        <w:t>总页数：113</w:t>
      </w:r>
    </w:p>
    <w:p>
      <w:r>
        <w:t>更多请访问教客网: www.jiaokey.com</w:t>
      </w:r>
    </w:p>
    <w:p>
      <w:r>
        <w:t>庐山  世界文化景观  世界地质公园 评论地址：https://www.jiaokey.com/book/detail/14037538.html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