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书名：鼓浪屿研究  第3辑</w:t>
      </w:r>
    </w:p>
    <w:p>
      <w:r>
        <w:t>作者：周旻主编；厦门市社会科学界联合会，厦门大学人文学院，厦门市社会科学院合编；鼓浪屿国际研究中心主办</w:t>
      </w:r>
    </w:p>
    <w:p>
      <w:r>
        <w:t>出版社：厦门：厦门大学出版社</w:t>
      </w:r>
    </w:p>
    <w:p>
      <w:r>
        <w:t>出版日期：2015.12</w:t>
      </w:r>
    </w:p>
    <w:p>
      <w:r>
        <w:t>总页数：216</w:t>
      </w:r>
    </w:p>
    <w:p>
      <w:r>
        <w:t>更多请访问教客网: www.jiaokey.com</w:t>
      </w:r>
    </w:p>
    <w:p>
      <w:r>
        <w:t>鼓浪屿研究  第3辑 评论地址：https://www.jiaokey.com/book/detail/14037604.html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