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书名：报纸编辑部内的自我审查研究</w:t>
      </w:r>
    </w:p>
    <w:p>
      <w:r>
        <w:t>作者：刘旻著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报纸编辑部内的自我审查研究 评论地址：https://www.jiaokey.com/book/detail/14037705.html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