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叙事疗法</w:t>
      </w:r>
    </w:p>
    <w:p>
      <w:r>
        <w:rPr>
          <w:rFonts w:ascii="宋体" w:hAnsi="宋体" w:eastAsia="宋体"/>
          <w:sz w:val="24"/>
        </w:rPr>
        <w:t>（加）卡特里娜·布朗（Catrina Brown），（加）托德·奥古斯塔·斯科特（Tod Augusta.Scott）编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（加）卡特里娜·布朗（Catrina Brown），（加）托德·奥古斯塔·斯科特（Tod Augusta.Scott）编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本书出售、求购地址：https://www.jiaokey.com/book/detail/14038005.html</w:t>
      </w:r>
    </w:p>
    <w:p>
      <w:r>
        <w:t>更多相关图书推荐：https://www.jiaokey.com</w:t>
      </w:r>
    </w:p>
    <w:p>
      <w:r>
        <w:t>（加）卡特里娜·布朗（Catrina Brown），（加）托德·奥古斯塔·斯科特（Tod Augusta.Scott）编 其他作品：https://www.jiaokey.com/tag/（加）卡特里娜·布朗（Catrina Brown），（加）托德·奥古斯塔·斯科特（Tod Augusta.Scott）编.html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关键词搜索：https://www.jiaokey.com/tag/叙事疗法.html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