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书名：英国红房子绘本奖  启发精选绘本  铅笔</w:t>
      </w:r>
    </w:p>
    <w:p>
      <w:r>
        <w:t>作者：（英）艾伦·阿尔伯格文；（英）布鲁斯·英曼图；吕行翻译</w:t>
      </w:r>
    </w:p>
    <w:p>
      <w:r>
        <w:t>出版社：北京联合出版公司,2015.09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英国红房子绘本奖  启发精选绘本  铅笔 评论地址：https://www.jiaokey.com/book/detail/14038010.html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