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书名：世界插画大师经典故事绘本  第8卷</w:t>
      </w:r>
    </w:p>
    <w:p>
      <w:r>
        <w:t>作者：（丹麦）安徒生等原著；（西）玛塔·卡布洛等绘；范玉彤译</w:t>
      </w:r>
    </w:p>
    <w:p>
      <w:r>
        <w:t>出版社：合肥:安徽少年儿童出版社,2016.05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世界插画大师经典故事绘本  第8卷 评论地址：https://www.jiaokey.com/book/detail/14038025.html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