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  东西方文明的第一次交锋</w:t>
      </w:r>
    </w:p>
    <w:p>
      <w:r>
        <w:t>作者：（美）吉姆·莱西（James Lacey）著</w:t>
      </w:r>
    </w:p>
    <w:p>
      <w:r>
        <w:t>出版社：北京：新世界出版社</w:t>
      </w:r>
    </w:p>
    <w:p>
      <w:r>
        <w:t>出版日期：2016</w:t>
      </w:r>
    </w:p>
    <w:p>
      <w:r>
        <w:t>总页数：223</w:t>
      </w:r>
    </w:p>
    <w:p>
      <w:r>
        <w:t>更多请访问教客网: www.jiaokey.com</w:t>
      </w:r>
    </w:p>
    <w:p>
      <w:r>
        <w:t>文明的冲突  东西方文明的第一次交锋 评论地址：https://www.jiaokey.com/book/detail/14038062.html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