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蔬菜学校  兔子的蛋宝宝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蔬菜学校  兔子的蛋宝宝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本书出售、求购地址：https://www.jiaokey.com/book/detail/14038240.html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关键词搜索：https://www.jiaokey.com/tag/蔬菜学校  兔子的蛋宝宝.html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