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买椟还珠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买椟还珠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本书出售、求购地址：https://www.jiaokey.com/book/detail/14038271.html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买椟还珠.html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