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  9个能量场实验激活不可思议人生</w:t>
      </w:r>
    </w:p>
    <w:p>
      <w:r>
        <w:t>作者：（美）潘·格鲁特（Pam Grout）著</w:t>
      </w:r>
    </w:p>
    <w:p>
      <w:r>
        <w:t>出版社：长沙:湖南文艺出版社,2016.07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能量  9个能量场实验激活不可思议人生 评论地址：https://www.jiaokey.com/book/detail/14038291.html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