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书名：朋朋爱盖章，砰！</w:t>
      </w:r>
    </w:p>
    <w:p>
      <w:r>
        <w:t>作者：（日）干荣里子文；（日）西村敏雄图；朱燕翔翻译</w:t>
      </w:r>
    </w:p>
    <w:p>
      <w:r>
        <w:t>出版社：石家庄:河北教育出版社,2016.06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朋朋爱盖章，砰！ 评论地址：https://www.jiaokey.com/book/detail/14038296.html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