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</w:t>
      </w:r>
    </w:p>
    <w:p>
      <w:r>
        <w:t>作者：（意）亚米契斯著；王干卿译；陈楠楠编</w:t>
      </w:r>
    </w:p>
    <w:p>
      <w:r>
        <w:t>出版社：北京:北京教育出版社,2016.05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爱的教育 评论地址：https://www.jiaokey.com/book/detail/14038300.html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