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书名：历史褶皱里的罪与罚</w:t>
      </w:r>
    </w:p>
    <w:p>
      <w:r>
        <w:t>作者：叶紫莹编著</w:t>
      </w:r>
    </w:p>
    <w:p>
      <w:r>
        <w:t>出版社：北京:中国青年出版社,2016.06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历史褶皱里的罪与罚 评论地址：https://www.jiaokey.com/book/detail/14038313.html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