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突破传统教学体制  北京市朝阳区实验小学数字化教学实验与学生思维发展十年探索</w:t>
      </w:r>
    </w:p>
    <w:p>
      <w:r>
        <w:rPr>
          <w:rFonts w:ascii="宋体" w:hAnsi="宋体" w:eastAsia="宋体"/>
          <w:sz w:val="24"/>
        </w:rPr>
        <w:t>温寒江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突破传统教学体制  北京市朝阳区实验小学数字化教学实验与学生思维发展十年探索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温寒江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本书出售、求购地址：https://www.jiaokey.com/book/detail/14038422.html</w:t>
      </w:r>
    </w:p>
    <w:p>
      <w:r>
        <w:t>更多相关图书推荐：https://www.jiaokey.com</w:t>
      </w:r>
    </w:p>
    <w:p>
      <w:r>
        <w:t>温寒江 其他作品：https://www.jiaokey.com/tag/温寒江.html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关键词搜索：https://www.jiaokey.com/tag/突破传统教学体制  北京市朝阳区实验小学数字化教学实验与学生思维发展十年探索.html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