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书名：我的萌萌动物邻居  锹形虫，斗角力</w:t>
      </w:r>
    </w:p>
    <w:p>
      <w:r>
        <w:t>作者：（日）高家博成文；（日）仲川道子图；陈蕙慧翻译</w:t>
      </w:r>
    </w:p>
    <w:p>
      <w:r>
        <w:t>出版社：石家庄:河北教育出版社,2015.12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我的萌萌动物邻居  锹形虫，斗角力 评论地址：https://www.jiaokey.com/book/detail/14038464.html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