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书名：极简德鲁克  一口气读完管理的使命  责任  实务  实践</w:t>
      </w:r>
    </w:p>
    <w:p>
      <w:r>
        <w:t>作者:斯凯恩著</w:t>
      </w:r>
    </w:p>
    <w:p>
      <w:r>
        <w:t>出版社:北京：民主与建设出版社</w:t>
      </w:r>
    </w:p>
    <w:p>
      <w:r>
        <w:t>出版日期：2016.07</w:t>
      </w:r>
    </w:p>
    <w:p>
      <w:r>
        <w:t>总页数：211</w:t>
      </w:r>
    </w:p>
    <w:p>
      <w:r>
        <w:t>更多请访问教客网:www.jiaokey.com</w:t>
      </w:r>
    </w:p>
    <w:p>
      <w:r>
        <w:t>极简德鲁克  一口气读完管理的使命  责任  实务  实践评论地址：https://www.jiaokey.com/book/detail/14038493.html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