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书名：鼠小弟的晚餐</w:t>
      </w:r>
    </w:p>
    <w:p>
      <w:r>
        <w:t>作者：（德）安娜·玛尔，（德）安提耶·达姆绘；刘海颖译</w:t>
      </w:r>
    </w:p>
    <w:p>
      <w:r>
        <w:t>出版社：桂林:广西师范大学出版社,2016.03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鼠小弟的晚餐 评论地址：https://www.jiaokey.com/book/detail/14038507.html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