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书名：蒙特梭利教育理论与实践</w:t>
      </w:r>
    </w:p>
    <w:p>
      <w:r>
        <w:t>作者：牛晓耘主编；牛晓红，于争副主编；周琰，李宁，王育宁等编</w:t>
      </w:r>
    </w:p>
    <w:p>
      <w:r>
        <w:t>出版社：开封:河南大学出版社,2016.06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蒙特梭利教育理论与实践 评论地址：https://www.jiaokey.com/book/detail/14038554.html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