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书名：上面和下面</w:t>
      </w:r>
    </w:p>
    <w:p>
      <w:r>
        <w:t>作者：（意）玛努埃拉·&lt;font color=Red&gt;茉&lt;/font&gt;娜莉文；（法）索菲娅·珐图斯图；罗楚燕译</w:t>
      </w:r>
    </w:p>
    <w:p>
      <w:r>
        <w:t>出版社：济南:明天出版社,2016.04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上面和下面 评论地址：https://www.jiaokey.com/book/detail/14038567.html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