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现代化视野下的近代上海港城关系研究  1842-1937版</w:t>
      </w:r>
    </w:p>
    <w:p>
      <w:r>
        <w:rPr>
          <w:rFonts w:ascii="宋体" w:hAnsi="宋体" w:eastAsia="宋体"/>
          <w:sz w:val="24"/>
        </w:rPr>
        <w:t>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现代化视野下的近代上海港城关系研究  1842-1937版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本书出售、求购地址：https://www.jiaokey.com/book/detail/14038584.html</w:t>
      </w:r>
    </w:p>
    <w:p>
      <w:r>
        <w:t>更多相关图书推荐：https://www.jiaokey.com</w:t>
      </w:r>
    </w:p>
    <w:p>
      <w:r>
        <w:t>武强著 其他作品：https://www.jiaokey.com/tag/武强著.html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关键词搜索：https://www.jiaokey.com/tag/现代化视野下的近代上海港城关系研究  1842-1937版.html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