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书名：生命的故事  诞生了！蚕</w:t>
      </w:r>
    </w:p>
    <w:p>
      <w:r>
        <w:t>作者：（日）新开孝摄影；（日）小杉美野里文；彭懿译</w:t>
      </w:r>
    </w:p>
    <w:p>
      <w:r>
        <w:t>出版社：合肥:安徽教育出版社,2016.07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生命的故事  诞生了！蚕 评论地址：https://www.jiaokey.com/book/detail/14038599.html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