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书名：学一百通  竹子</w:t>
      </w:r>
    </w:p>
    <w:p>
      <w:r>
        <w:t>作者：陈再乾著</w:t>
      </w:r>
    </w:p>
    <w:p>
      <w:r>
        <w:t>出版社：南宁:广西美术出版社,2016.06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学一百通  竹子 评论地址：https://www.jiaokey.com/book/detail/14038612.html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