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书名：定制光  激光制造技术</w:t>
      </w:r>
    </w:p>
    <w:p>
      <w:r>
        <w:t>作者：ReinhartPoprawe编著；张冬云译</w:t>
      </w:r>
    </w:p>
    <w:p>
      <w:r>
        <w:t>出版社：武汉:华中科技大学出版社,2016.01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定制光  激光制造技术 评论地址：https://www.jiaokey.com/book/detail/14038847.html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