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书名：公立医院补偿机制系统建模与仿真研究</w:t>
      </w:r>
    </w:p>
    <w:p>
      <w:r>
        <w:t>作者：徐敢著</w:t>
      </w:r>
    </w:p>
    <w:p>
      <w:r>
        <w:t>出版社：北京：中国医药科技出版社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公立医院补偿机制系统建模与仿真研究 评论地址：https://www.jiaokey.com/book/detail/14038867.html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