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书名：云贵高原的“坝子社会”  历史人类学视野下的西南边疆</w:t>
      </w:r>
    </w:p>
    <w:p>
      <w:r>
        <w:t>作者：赵敏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云贵高原的“坝子社会”  历史人类学视野下的西南边疆 评论地址：https://www.jiaokey.com/book/detail/14038877.html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