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书名：治画记忆  苏裱国家级非遗传承人范广畴谈艺录</w:t>
      </w:r>
    </w:p>
    <w:p>
      <w:r>
        <w:t>作者：苏州博物馆编</w:t>
      </w:r>
    </w:p>
    <w:p>
      <w:r>
        <w:t>出版社：上海:文汇出版社,2015.10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治画记忆  苏裱国家级非遗传承人范广畴谈艺录 评论地址：https://www.jiaokey.com/book/detail/14038951.html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