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书名：嫩科尔沁演变史  上  右翼篇</w:t>
      </w:r>
    </w:p>
    <w:p>
      <w:r>
        <w:t>作者：《嫩科尔&lt;font color=Red&gt;沁&lt;/font&gt;演变史》编委会编著</w:t>
      </w:r>
    </w:p>
    <w:p>
      <w:r>
        <w:t>出版社：沈阳:辽宁民族出版社,2016.03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嫩科尔沁演变史  上  右翼篇 评论地址：https://www.jiaokey.com/book/detail/14038972.html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