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书名：网上贸易中心研究  演化路径  形成机理及运行机制</w:t>
      </w:r>
    </w:p>
    <w:p>
      <w:r>
        <w:t>作者：何勇著</w:t>
      </w:r>
    </w:p>
    <w:p>
      <w:r>
        <w:t>出版社：上海：复旦大学出版社</w:t>
      </w:r>
    </w:p>
    <w:p>
      <w:r>
        <w:t>出版日期：2016.05</w:t>
      </w:r>
    </w:p>
    <w:p>
      <w:r>
        <w:t>总页数：218</w:t>
      </w:r>
    </w:p>
    <w:p>
      <w:r>
        <w:t>更多请访问教客网: www.jiaokey.com</w:t>
      </w:r>
    </w:p>
    <w:p>
      <w:r>
        <w:t>网上贸易中心研究  演化路径  形成机理及运行机制 评论地址：https://www.jiaokey.com/book/detail/14039048.html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