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书名：读者浪漫旅途典藏精选书系  月光下的喇叭手</w:t>
      </w:r>
    </w:p>
    <w:p>
      <w:r>
        <w:t>作者：《读者》杂志社编</w:t>
      </w:r>
    </w:p>
    <w:p>
      <w:r>
        <w:t>出版社：海峡书局,2015.07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读者浪漫旅途典藏精选书系  月光下的喇叭手 评论地址：https://www.jiaokey.com/book/detail/14039085.html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