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书名：船舶零航速减摇控制装置与系统</w:t>
      </w:r>
    </w:p>
    <w:p>
      <w:r>
        <w:t>作者：赵琳主编；金鸿章，綦志刚，宋吉广著</w:t>
      </w:r>
    </w:p>
    <w:p>
      <w:r>
        <w:t>出版社：北京:国防工业出版社,2015.08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船舶零航速减摇控制装置与系统 评论地址：https://www.jiaokey.com/book/detail/14039315.html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