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西南政法大学侦查学专业创建二十周年纪念  1979-1999</w:t>
      </w:r>
    </w:p>
    <w:p>
      <w:r>
        <w:t>作者：索书号：G649.28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辉煌的历程  西南政法大学侦查学专业创建二十周年纪念  1979-1999 评论地址：https://www.jiaokey.com/book/detail/14039583.html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