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2</w:t>
      </w:r>
    </w:p>
    <w:p>
      <w:r>
        <w:t>作者：唐萃阴杨炯撰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王子安集  2 评论地址：https://www.jiaokey.com/book/detail/14039611.html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