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书名：日本剑渊绘本之乡羊驼奖获奖绘本  小乳房  2014版</w:t>
      </w:r>
    </w:p>
    <w:p>
      <w:r>
        <w:t>作者：（日）有田奈央文/图；季颖翻译</w:t>
      </w:r>
    </w:p>
    <w:p>
      <w:r>
        <w:t>出版社：北京联合出版公司,2016.03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日本剑渊绘本之乡羊驼奖获奖绘本  小乳房  2014版 评论地址：https://www.jiaokey.com/book/detail/14040238.html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