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书名：嗯嗯太郎</w:t>
      </w:r>
    </w:p>
    <w:p>
      <w:r>
        <w:t>作者：（日）山胁恭著；（日）秦好史郎绘；周江译</w:t>
      </w:r>
    </w:p>
    <w:p>
      <w:r>
        <w:t>出版社：北京:新星出版社,2016.01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嗯嗯太郎 评论地址：https://www.jiaokey.com/book/detail/14040252.html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