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上班族女人的微运动养生法  边上班边按摩，美丽健康乐呵呵</w:t>
      </w:r>
    </w:p>
    <w:p>
      <w:r>
        <w:rPr>
          <w:rFonts w:ascii="宋体" w:hAnsi="宋体" w:eastAsia="宋体"/>
          <w:sz w:val="24"/>
        </w:rPr>
        <w:t>陈惊蛰著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上班族女人的微运动养生法  边上班边按摩，美丽健康乐呵呵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本书出售、求购地址：https://www.jiaokey.com/book/detail/14040294.html</w:t>
      </w:r>
    </w:p>
    <w:p>
      <w:r>
        <w:t>更多相关图书推荐：https://www.jiaokey.com</w:t>
      </w:r>
    </w:p>
    <w:p>
      <w:r>
        <w:t>陈惊蛰著 其他作品：https://www.jiaokey.com/tag/陈惊蛰著.html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关键词搜索：https://www.jiaokey.com/tag/上班族女人的微运动养生法  边上班边按摩，美丽健康乐呵呵.html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