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请求的艺术  我如何学会不再忧虑并寻求  接受人们的帮助</w:t>
      </w:r>
    </w:p>
    <w:p>
      <w:r>
        <w:rPr>
          <w:rFonts w:ascii="宋体" w:hAnsi="宋体" w:eastAsia="宋体"/>
          <w:sz w:val="24"/>
        </w:rPr>
        <w:t>（美）阿曼达·帕尔默（Amanda Palmer）著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请求的艺术  我如何学会不再忧虑并寻求  接受人们的帮助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（美）阿曼达·帕尔默（Amanda Palmer）著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本书出售、求购地址：https://www.jiaokey.com/book/detail/14040296.html</w:t>
      </w:r>
    </w:p>
    <w:p>
      <w:r>
        <w:t>更多相关图书推荐：https://www.jiaokey.com</w:t>
      </w:r>
    </w:p>
    <w:p>
      <w:r>
        <w:t>（美）阿曼达·帕尔默（Amanda Palmer）著 其他作品：https://www.jiaokey.com/tag/（美）阿曼达·帕尔默（Amanda Palmer）著.html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关键词搜索：https://www.jiaokey.com/tag/请求的艺术  我如何学会不再忧虑并寻求  接受人们的帮助.html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