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书名：我的第一本亲子游戏书  0-1岁</w:t>
      </w:r>
    </w:p>
    <w:p>
      <w:r>
        <w:t>作者：楼小阁著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总页数：192</w:t>
      </w:r>
    </w:p>
    <w:p>
      <w:r>
        <w:t>更多请访问教客网: www.jiaokey.com</w:t>
      </w:r>
    </w:p>
    <w:p>
      <w:r>
        <w:t>我的第一本亲子游戏书  0-1岁 评论地址：https://www.jiaokey.com/book/detail/14040309.html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